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中国考试史文献集成  第1卷－第2卷  先秦至南北朝  隋唐五代</w:t>
      </w:r>
    </w:p>
    <w:p>
      <w:r>
        <w:rPr>
          <w:rFonts w:ascii="宋体" w:hAnsi="宋体" w:eastAsia="宋体"/>
          <w:sz w:val="24"/>
        </w:rPr>
        <w:t>杨学为总主编；张海鹏，孙培青卷主编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中国考试史文献集成  第1卷－第2卷  先秦至南北朝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杨学为总主编；张海鹏，孙培青卷主编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本书出售、求购地址：https://www.jiaokey.com/book/detail/11585034.html</w:t>
      </w:r>
    </w:p>
    <w:p>
      <w:r>
        <w:t>更多相关图书推荐：https://www.jiaokey.com</w:t>
      </w:r>
    </w:p>
    <w:p>
      <w:r>
        <w:t>杨学为总主编；张海鹏，孙培青卷主编 其他作品：https://www.jiaokey.com/tag/杨学为总主编；张海鹏，孙培青卷主编.html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关键词搜索：https://www.jiaokey.com/tag/中国考试史文献集成  第1卷－第2卷  先秦至南北朝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