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书名：中国考试史文献集成  第9卷  图片</w:t>
      </w:r>
    </w:p>
    <w:p>
      <w:r>
        <w:t>作者：马金科本卷主编；马世晔，许树安本卷副主编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总页数：158</w:t>
      </w:r>
    </w:p>
    <w:p>
      <w:r>
        <w:t>更多请访问教客网: www.jiaokey.com</w:t>
      </w:r>
    </w:p>
    <w:p>
      <w:r>
        <w:t>中国考试史文献集成  第9卷  图片 评论地址：https://www.jiaokey.com/book/detail/11585029.html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