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爱情可遇更可求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爱情可遇更可求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本书出售、求购地址：https://www.jiaokey.com/book/detail/11585015.html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关键词搜索：https://www.jiaokey.com/tag/爱情可遇更可求.html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