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爆炸、剧毒、放射性物品及枪支安全管理双向实用手册</w:t>
      </w:r>
    </w:p>
    <w:p>
      <w:r>
        <w:rPr>
          <w:rFonts w:ascii="宋体" w:hAnsi="宋体" w:eastAsia="宋体"/>
          <w:sz w:val="24"/>
        </w:rPr>
        <w:t>李斌杰等主编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爆炸、剧毒、放射性物品及枪支安全管理双向实用手册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本书出售、求购地址：https://www.jiaokey.com/book/detail/11584981.html</w:t>
      </w:r>
    </w:p>
    <w:p>
      <w:r>
        <w:t>更多相关图书推荐：https://www.jiaokey.com</w:t>
      </w:r>
    </w:p>
    <w:p>
      <w:r>
        <w:t>李斌杰等主编 其他作品：https://www.jiaokey.com/tag/李斌杰等主编.html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关键词搜索：https://www.jiaokey.com/tag/爆炸、剧毒、放射性物品及枪支安全管理双向实用手册.html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