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中外社区警务</w:t>
      </w:r>
    </w:p>
    <w:p>
      <w:r>
        <w:rPr>
          <w:rFonts w:ascii="宋体" w:hAnsi="宋体" w:eastAsia="宋体"/>
          <w:sz w:val="24"/>
        </w:rPr>
        <w:t>公安部治安管理局编；鲍遂献主编；汪凡副主编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中外社区警务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公安部治安管理局编；鲍遂献主编；汪凡副主编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本书出售、求购地址：https://www.jiaokey.com/book/detail/11584970.html</w:t>
      </w:r>
    </w:p>
    <w:p>
      <w:r>
        <w:t>更多相关图书推荐：https://www.jiaokey.com</w:t>
      </w:r>
    </w:p>
    <w:p>
      <w:r>
        <w:t>公安部治安管理局编；鲍遂献主编；汪凡副主编 其他作品：https://www.jiaokey.com/tag/公安部治安管理局编；鲍遂献主编；汪凡副主编.html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关键词搜索：https://www.jiaokey.com/tag/中外社区警务.html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