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国外女生的情爱世界</w:t>
      </w:r>
    </w:p>
    <w:p>
      <w:r>
        <w:rPr>
          <w:rFonts w:ascii="宋体" w:hAnsi="宋体" w:eastAsia="宋体"/>
          <w:sz w:val="24"/>
        </w:rPr>
        <w:t>（英）简·威格霍（Lane Waghorn）著；毛湘英译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国外女生的情爱世界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（英）简·威格霍（Lane Waghorn）著；毛湘英译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本书出售、求购地址：https://www.jiaokey.com/book/detail/11584964.html</w:t>
      </w:r>
    </w:p>
    <w:p>
      <w:r>
        <w:t>更多相关图书推荐：https://www.jiaokey.com</w:t>
      </w:r>
    </w:p>
    <w:p>
      <w:r>
        <w:t>（英）简·威格霍（Lane Waghorn）著；毛湘英译 其他作品：https://www.jiaokey.com/tag/（英）简·威格霍（Lane Waghorn）著；毛湘英译.html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关键词搜索：https://www.jiaokey.com/tag/国外女生的情爱世界.html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