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心灵的火花  公民道德格言图本</w:t>
      </w:r>
    </w:p>
    <w:p>
      <w:r>
        <w:rPr>
          <w:rFonts w:ascii="宋体" w:hAnsi="宋体" w:eastAsia="宋体"/>
          <w:sz w:val="24"/>
        </w:rPr>
        <w:t>陈新民，熊瑞隆主编；钟鸣绘画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心灵的火花  公民道德格言图本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陈新民，熊瑞隆主编；钟鸣绘画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本书出售、求购地址：https://www.jiaokey.com/book/detail/11584962.html</w:t>
      </w:r>
    </w:p>
    <w:p>
      <w:r>
        <w:t>更多相关图书推荐：https://www.jiaokey.com</w:t>
      </w:r>
    </w:p>
    <w:p>
      <w:r>
        <w:t>陈新民，熊瑞隆主编；钟鸣绘画 其他作品：https://www.jiaokey.com/tag/陈新民，熊瑞隆主编；钟鸣绘画.html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关键词搜索：https://www.jiaokey.com/tag/心灵的火花  公民道德格言图本.html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