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书名：图说中华德行  5  敬业奉献篇</w:t>
      </w:r>
    </w:p>
    <w:p>
      <w:r>
        <w:t>作者：朱新民，唐绍忠主编；李雨村，游思慧编著</w:t>
      </w:r>
    </w:p>
    <w:p>
      <w:r>
        <w:t>出版社：北京：中国档案出版社</w:t>
      </w:r>
    </w:p>
    <w:p>
      <w:r>
        <w:t>出版日期：2003.10</w:t>
      </w:r>
    </w:p>
    <w:p>
      <w:r>
        <w:t>总页数：123</w:t>
      </w:r>
    </w:p>
    <w:p>
      <w:r>
        <w:t>更多请访问教客网: www.jiaokey.com</w:t>
      </w:r>
    </w:p>
    <w:p>
      <w:r>
        <w:t>图说中华德行  5  敬业奉献篇 评论地址：https://www.jiaokey.com/book/detail/11584947.html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