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管人的手段  中国古代操控下属的16种至尊招法</w:t>
      </w:r>
    </w:p>
    <w:p>
      <w:r>
        <w:rPr>
          <w:rFonts w:ascii="宋体" w:hAnsi="宋体" w:eastAsia="宋体"/>
          <w:sz w:val="24"/>
        </w:rPr>
        <w:t>司马宽解译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管人的手段  中国古代操控下属的16种至尊招法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司马宽解译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本书出售、求购地址：https://www.jiaokey.com/book/detail/11584863.html</w:t>
      </w:r>
    </w:p>
    <w:p>
      <w:r>
        <w:t>更多相关图书推荐：https://www.jiaokey.com</w:t>
      </w:r>
    </w:p>
    <w:p>
      <w:r>
        <w:t>司马宽解译 其他作品：https://www.jiaokey.com/tag/司马宽解译.html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关键词搜索：https://www.jiaokey.com/tag/管人的手段  中国古代操控下属的16种至尊招法.html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