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书名：巨龙腾飞新世纪  与大学生谈形势</w:t>
      </w:r>
    </w:p>
    <w:p>
      <w:r>
        <w:t>作者：石宗仁著</w:t>
      </w:r>
    </w:p>
    <w:p>
      <w:r>
        <w:t>出版社：武汉：湖北人民出版社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巨龙腾飞新世纪  与大学生谈形势 评论地址：https://www.jiaokey.com/book/detail/11584844.html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