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文化裁军  通向和平之路</w:t>
      </w:r>
    </w:p>
    <w:p>
      <w:r>
        <w:rPr>
          <w:rFonts w:ascii="宋体" w:hAnsi="宋体" w:eastAsia="宋体"/>
          <w:sz w:val="24"/>
        </w:rPr>
        <w:t>（西）雷蒙·潘尼卡（Raimon Pannikkar）著；思竹，王志成译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文化裁军  通向和平之路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（西）雷蒙·潘尼卡（Raimon Pannikkar）著；思竹，王志成译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本书出售、求购地址：https://www.jiaokey.com/book/detail/11584833.html</w:t>
      </w:r>
    </w:p>
    <w:p>
      <w:r>
        <w:t>更多相关图书推荐：https://www.jiaokey.com</w:t>
      </w:r>
    </w:p>
    <w:p>
      <w:r>
        <w:t>（西）雷蒙·潘尼卡（Raimon Pannikkar）著；思竹，王志成译 其他作品：https://www.jiaokey.com/tag/（西）雷蒙·潘尼卡（Raimon Pannikkar）著；思竹，王志成译.html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关键词搜索：https://www.jiaokey.com/tag/文化裁军  通向和平之路.html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