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社区治安与犯罪问题解决</w:t>
      </w:r>
    </w:p>
    <w:p>
      <w:r>
        <w:rPr>
          <w:rFonts w:ascii="宋体" w:hAnsi="宋体" w:eastAsia="宋体"/>
          <w:sz w:val="24"/>
        </w:rPr>
        <w:t>（美）肯尼思·J.皮克（Kenneth J.Pesk），（美）罗纳德·W.格伦思（Ronald W. Glensor）著；闫月梅等编译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社区治安与犯罪问题解决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（美）肯尼思·J.皮克（Kenneth J.Pesk），（美）罗纳德·W.格伦思（Ronald W. Glensor）著；闫月梅等编译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本书出售、求购地址：https://www.jiaokey.com/book/detail/11584832.html</w:t>
      </w:r>
    </w:p>
    <w:p>
      <w:r>
        <w:t>更多相关图书推荐：https://www.jiaokey.com</w:t>
      </w:r>
    </w:p>
    <w:p>
      <w:r>
        <w:t>（美）肯尼思·J.皮克（Kenneth J.Pesk），（美）罗纳德·W.格伦思（Ronald W. Glensor）著；闫月梅等编译 其他作品：https://www.jiaokey.com/tag/（美）肯尼思·J.皮克（Kenneth J.Pesk），（美）罗纳德·W.格伦思（Ronald W. Glensor）著；闫月梅等编译.html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关键词搜索：https://www.jiaokey.com/tag/社区治安与犯罪问题解决.html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