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苍茫大地主沉浮  中共中央在西柏坡</w:t>
      </w:r>
    </w:p>
    <w:p>
      <w:r>
        <w:rPr>
          <w:rFonts w:ascii="宋体" w:hAnsi="宋体" w:eastAsia="宋体"/>
          <w:sz w:val="24"/>
        </w:rPr>
        <w:t>黄修荣，陈建辉主编；中共中央党史研究室第一研究部，中共河北省委党史研究室编著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苍茫大地主沉浮  中共中央在西柏坡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黄修荣，陈建辉主编；中共中央党史研究室第一研究部，中共河北省委党史研究室编著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本书出售、求购地址：https://www.jiaokey.com/book/detail/11584805.html</w:t>
      </w:r>
    </w:p>
    <w:p>
      <w:r>
        <w:t>更多相关图书推荐：https://www.jiaokey.com</w:t>
      </w:r>
    </w:p>
    <w:p>
      <w:r>
        <w:t>黄修荣，陈建辉主编；中共中央党史研究室第一研究部，中共河北省委党史研究室编著 其他作品：https://www.jiaokey.com/tag/黄修荣，陈建辉主编；中共中央党史研究室第一研究部，中共河北省委党史研究室编著.html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关键词搜索：https://www.jiaokey.com/tag/苍茫大地主沉浮  中共中央在西柏坡.html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