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国内外办公电器故障维修金例</w:t>
      </w:r>
    </w:p>
    <w:p>
      <w:r>
        <w:rPr>
          <w:rFonts w:ascii="宋体" w:hAnsi="宋体" w:eastAsia="宋体"/>
          <w:sz w:val="24"/>
        </w:rPr>
        <w:t>何社成，张为主编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国内外办公电器故障维修金例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何社成，张为主编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本书出售、求购地址：https://www.jiaokey.com/book/detail/11584782.html</w:t>
      </w:r>
    </w:p>
    <w:p>
      <w:r>
        <w:t>更多相关图书推荐：https://www.jiaokey.com</w:t>
      </w:r>
    </w:p>
    <w:p>
      <w:r>
        <w:t>何社成，张为主编 其他作品：https://www.jiaokey.com/tag/何社成，张为主编.html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关键词搜索：https://www.jiaokey.com/tag/国内外办公电器故障维修金例.html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