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男人“怀孕”时  即将做父亲人须知</w:t>
      </w:r>
    </w:p>
    <w:p>
      <w:r>
        <w:rPr>
          <w:rFonts w:ascii="宋体" w:hAnsi="宋体" w:eastAsia="宋体"/>
          <w:sz w:val="24"/>
        </w:rPr>
        <w:t>（美）杰罗尔德·李·夏皮罗（Jerrold Lee Shapiro）著；夏力宁，张兵一译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男人“怀孕”时  即将做父亲人须知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（美）杰罗尔德·李·夏皮罗（Jerrold Lee Shapiro）著；夏力宁，张兵一译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本书出售、求购地址：https://www.jiaokey.com/book/detail/11584737.html</w:t>
      </w:r>
    </w:p>
    <w:p>
      <w:r>
        <w:t>更多相关图书推荐：https://www.jiaokey.com</w:t>
      </w:r>
    </w:p>
    <w:p>
      <w:r>
        <w:t>（美）杰罗尔德·李·夏皮罗（Jerrold Lee Shapiro）著；夏力宁，张兵一译 其他作品：https://www.jiaokey.com/tag/（美）杰罗尔德·李·夏皮罗（Jerrold Lee Shapiro）著；夏力宁，张兵一译.html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关键词搜索：https://www.jiaokey.com/tag/男人“怀孕”时  即将做父亲人须知.html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