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难以捉摸的中国人  中国人心理剖析</w:t>
      </w:r>
    </w:p>
    <w:p>
      <w:r>
        <w:rPr>
          <w:rFonts w:ascii="宋体" w:hAnsi="宋体" w:eastAsia="宋体"/>
          <w:sz w:val="24"/>
        </w:rPr>
        <w:t>（英）彭迈克（Michael Harris Bond）著；杨德译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难以捉摸的中国人  中国人心理剖析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（英）彭迈克（Michael Harris Bond）著；杨德译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本书出售、求购地址：https://www.jiaokey.com/book/detail/11584729.html</w:t>
      </w:r>
    </w:p>
    <w:p>
      <w:r>
        <w:t>更多相关图书推荐：https://www.jiaokey.com</w:t>
      </w:r>
    </w:p>
    <w:p>
      <w:r>
        <w:t>（英）彭迈克（Michael Harris Bond）著；杨德译 其他作品：https://www.jiaokey.com/tag/（英）彭迈克（Michael Harris Bond）著；杨德译.html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关键词搜索：https://www.jiaokey.com/tag/难以捉摸的中国人  中国人心理剖析.html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