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APACHE经典实例</w:t>
      </w:r>
    </w:p>
    <w:p>
      <w:r>
        <w:rPr>
          <w:rFonts w:ascii="宋体" w:hAnsi="宋体" w:eastAsia="宋体"/>
          <w:sz w:val="24"/>
        </w:rPr>
        <w:t>KEN COAR &amp; RICB BOWEN著；O’REILLY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COAR &amp; RICB BOWEN著；O’REILLY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本书出售、求购地址：https://www.jiaokey.com/book/detail/11584586.html</w:t>
      </w:r>
    </w:p>
    <w:p>
      <w:r>
        <w:t>更多相关图书推荐：https://www.jiaokey.com</w:t>
      </w:r>
    </w:p>
    <w:p>
      <w:r>
        <w:t>KEN COAR &amp; RICB BOWEN著；O’REILLY TAIWAN公司编译 其他作品：https://www.jiaokey.com/tag/KEN COAR &amp; RICB BOWEN著；O’REILLY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关键词搜索：https://www.jiaokey.com/tag/APACHE经典实例.html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