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新手学制作电子表格综合应用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新手学制作电子表格综合应用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本书出售、求购地址：https://www.jiaokey.com/book/detail/11584578.html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关键词搜索：https://www.jiaokey.com/tag/新手学制作电子表格综合应用.html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