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国家职业资格培训视听读系列教程  数控线切割机床操作指南  第2版</w:t>
      </w:r>
    </w:p>
    <w:p>
      <w:r>
        <w:rPr>
          <w:rFonts w:ascii="宋体" w:hAnsi="宋体" w:eastAsia="宋体"/>
          <w:sz w:val="24"/>
        </w:rPr>
        <w:t>陈勇钢，罗学科编著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国家职业资格培训视听读系列教程  数控线切割机床操作指南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陈勇钢，罗学科编著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机械工业出版社；时代传播音像出版社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本书出售、求购地址：https://www.jiaokey.com/book/detail/11584536.html</w:t>
      </w:r>
    </w:p>
    <w:p>
      <w:r>
        <w:t>更多相关图书推荐：https://www.jiaokey.com</w:t>
      </w:r>
    </w:p>
    <w:p>
      <w:r>
        <w:t>陈勇钢，罗学科编著 其他作品：https://www.jiaokey.com/tag/陈勇钢，罗学科编著.html</w:t>
      </w:r>
    </w:p>
    <w:p>
      <w:r>
        <w:t>机械工业出版社；时代传播音像出版社 出版图书：https://www.jiaokey.com/tag/机械工业出版社；时代传播音像出版社.html</w:t>
      </w:r>
    </w:p>
    <w:p>
      <w:r>
        <w:t>关键词搜索：https://www.jiaokey.com/tag/国家职业资格培训视听读系列教程  数控线切割机床操作指南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