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书名：2007考研数学历年真题精析  数学三</w:t>
      </w:r>
    </w:p>
    <w:p>
      <w:r>
        <w:t>作者：蔡子华主编；曾祥金，韩于羹，蒋志刚副主编</w:t>
      </w:r>
    </w:p>
    <w:p>
      <w:r>
        <w:t>出版社：北京：现代出版社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2007考研数学历年真题精析  数学三 评论地址：https://www.jiaokey.com/book/detail/11584528.html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