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机械可靠性与故障分析</w:t>
      </w:r>
    </w:p>
    <w:p>
      <w:r>
        <w:rPr>
          <w:rFonts w:ascii="宋体" w:hAnsi="宋体" w:eastAsia="宋体"/>
          <w:sz w:val="24"/>
        </w:rPr>
        <w:t>（日）额田启三著；王茂庆，柯发庆译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机械可靠性与故障分析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（日）额田启三著；王茂庆，柯发庆译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本书出售、求购地址：https://www.jiaokey.com/book/detail/11584512.html</w:t>
      </w:r>
    </w:p>
    <w:p>
      <w:r>
        <w:t>更多相关图书推荐：https://www.jiaokey.com</w:t>
      </w:r>
    </w:p>
    <w:p>
      <w:r>
        <w:t>（日）额田启三著；王茂庆，柯发庆译 其他作品：https://www.jiaokey.com/tag/（日）额田启三著；王茂庆，柯发庆译.html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关键词搜索：https://www.jiaokey.com/tag/机械可靠性与故障分析.html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