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书名：创世论与进化论的世纪之争  现实社会中的科学划界</w:t>
      </w:r>
    </w:p>
    <w:p>
      <w:r>
        <w:t>作者：张增一著</w:t>
      </w:r>
    </w:p>
    <w:p>
      <w:r>
        <w:t>出版社：广州：中山大学出版社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创世论与进化论的世纪之争  现实社会中的科学划界 评论地址：https://www.jiaokey.com/book/detail/11584487.html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