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室内空气污染与防治</w:t>
      </w:r>
    </w:p>
    <w:p>
      <w:r>
        <w:rPr>
          <w:rFonts w:ascii="宋体" w:hAnsi="宋体" w:eastAsia="宋体"/>
          <w:sz w:val="24"/>
        </w:rPr>
        <w:t>白志鹏，韩旸，袭著革编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室内空气污染与防治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白志鹏，韩旸，袭著革编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本书出售、求购地址：https://www.jiaokey.com/book/detail/11584463.html</w:t>
      </w:r>
    </w:p>
    <w:p>
      <w:r>
        <w:t>更多相关图书推荐：https://www.jiaokey.com</w:t>
      </w:r>
    </w:p>
    <w:p>
      <w:r>
        <w:t>白志鹏，韩旸，袭著革编 其他作品：https://www.jiaokey.com/tag/白志鹏，韩旸，袭著革编.html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关键词搜索：https://www.jiaokey.com/tag/室内空气污染与防治.html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