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书名：对外汉语教学理论与语言学应试指南</w:t>
      </w:r>
    </w:p>
    <w:p>
      <w:r>
        <w:t>作者：徐正龙编</w:t>
      </w:r>
    </w:p>
    <w:p>
      <w:r>
        <w:t>出版社：南京：东南大学出版社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对外汉语教学理论与语言学应试指南 评论地址：https://www.jiaokey.com/book/detail/11584421.html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