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书名：中国文学与中国文化知识应试指南</w:t>
      </w:r>
    </w:p>
    <w:p>
      <w:r>
        <w:t>作者：林青松编</w:t>
      </w:r>
    </w:p>
    <w:p>
      <w:r>
        <w:t>出版社：南京：东南大学出版社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中国文学与中国文化知识应试指南 评论地址：https://www.jiaokey.com/book/detail/11584419.html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