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2007年考研日语指南  第8版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2007年考研日语指南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本书出售、求购地址：https://www.jiaokey.com/book/detail/11584389.html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关键词搜索：https://www.jiaokey.com/tag/2007年考研日语指南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