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美术书法摄影作品选  建国三十周年作品选</w:t>
      </w:r>
    </w:p>
    <w:p>
      <w:r>
        <w:rPr>
          <w:rFonts w:ascii="宋体" w:hAnsi="宋体" w:eastAsia="宋体"/>
          <w:sz w:val="24"/>
        </w:rPr>
        <w:t>河南省登封县人民文化馆编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美术书法摄影作品选  建国三十周年作品选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河南省登封县人民文化馆编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本书出售、求购地址：https://www.jiaokey.com/book/detail/11584368.html</w:t>
      </w:r>
    </w:p>
    <w:p>
      <w:r>
        <w:t>更多相关图书推荐：https://www.jiaokey.com</w:t>
      </w:r>
    </w:p>
    <w:p>
      <w:r>
        <w:t>河南省登封县人民文化馆编 其他作品：https://www.jiaokey.com/tag/河南省登封县人民文化馆编.html</w:t>
      </w:r>
    </w:p>
    <w:p>
      <w:r>
        <w:t>关键词搜索：https://www.jiaokey.com/tag/美术书法摄影作品选  建国三十周年作品选.html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