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书名：全国水稻褐虱综合防治研究资料选编  第1辑  1975-1976年</w:t>
      </w:r>
    </w:p>
    <w:p>
      <w:r>
        <w:t>作者：江苏省农业科学院，南京图书馆编</w:t>
      </w:r>
    </w:p>
    <w:p>
      <w:r>
        <w:t>出版社：1977.04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全国水稻褐虱综合防治研究资料选编  第1辑  1975-1976年 评论地址：https://www.jiaokey.com/book/detail/11584365.html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