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  公式与函数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  公式与函数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本书出售、求购地址：https://www.jiaokey.com/book/detail/11584330.html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关键词搜索：https://www.jiaokey.com/tag/Excel高效办公  公式与函数.html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