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摄影大师数码照片修饰艺术</w:t>
      </w:r>
    </w:p>
    <w:p>
      <w:r>
        <w:rPr>
          <w:rFonts w:ascii="宋体" w:hAnsi="宋体" w:eastAsia="宋体"/>
          <w:sz w:val="24"/>
        </w:rPr>
        <w:t>（韩）金周元著；李红姬，李明吉等译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摄影大师数码照片修饰艺术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（韩）金周元著；李红姬，李明吉等译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本书出售、求购地址：https://www.jiaokey.com/book/detail/11584329.html</w:t>
      </w:r>
    </w:p>
    <w:p>
      <w:r>
        <w:t>更多相关图书推荐：https://www.jiaokey.com</w:t>
      </w:r>
    </w:p>
    <w:p>
      <w:r>
        <w:t>（韩）金周元著；李红姬，李明吉等译 其他作品：https://www.jiaokey.com/tag/（韩）金周元著；李红姬，李明吉等译.html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关键词搜索：https://www.jiaokey.com/tag/摄影大师数码照片修饰艺术.html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