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GPU精粹 实时图形编程的技术、技巧和技艺</w:t>
      </w:r>
    </w:p>
    <w:p>
      <w:r>
        <w:rPr>
          <w:rFonts w:ascii="宋体" w:hAnsi="宋体" w:eastAsia="宋体"/>
          <w:sz w:val="24"/>
        </w:rPr>
        <w:t>（美）Randima Fernando编；姚勇，王小琴译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GPU精粹 实时图形编程的技术、技巧和技艺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（美）Randima Fernando编；姚勇，王小琴译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本书出售、求购地址：https://www.jiaokey.com/book/detail/11584295.html</w:t>
      </w:r>
    </w:p>
    <w:p>
      <w:r>
        <w:t>更多相关图书推荐：https://www.jiaokey.com</w:t>
      </w:r>
    </w:p>
    <w:p>
      <w:r>
        <w:t>（美）Randima Fernando编；姚勇，王小琴译 其他作品：https://www.jiaokey.com/tag/（美）Randima Fernando编；姚勇，王小琴译.html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关键词搜索：https://www.jiaokey.com/tag/GPU精粹 实时图形编程的技术、技巧和技艺.html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