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过程改进与CMM实践问答</w:t>
      </w:r>
    </w:p>
    <w:p>
      <w:r>
        <w:rPr>
          <w:rFonts w:ascii="宋体" w:hAnsi="宋体" w:eastAsia="宋体"/>
          <w:sz w:val="24"/>
        </w:rPr>
        <w:t>（美）John Vu著；赵悦，郝海静译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过程改进与CMM实践问答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Vu著；赵悦，郝海静译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本书出售、求购地址：https://www.jiaokey.com/book/detail/11584286.html</w:t>
      </w:r>
    </w:p>
    <w:p>
      <w:r>
        <w:t>更多相关图书推荐：https://www.jiaokey.com</w:t>
      </w:r>
    </w:p>
    <w:p>
      <w:r>
        <w:t>（美）John Vu著；赵悦，郝海静译 其他作品：https://www.jiaokey.com/tag/（美）John Vu著；赵悦，郝海静译.html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关键词搜索：https://www.jiaokey.com/tag/过程改进与CMM实践问答.html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