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中重度障碍学生的教学 在全纳性教育环境中的应用 an applied approach for inclusive environments</w:t>
      </w:r>
    </w:p>
    <w:p>
      <w:r>
        <w:rPr>
          <w:rFonts w:ascii="宋体" w:hAnsi="宋体" w:eastAsia="宋体"/>
          <w:sz w:val="24"/>
        </w:rPr>
        <w:t>（美）利·哈米尔（Lee Hamill），（美）卡罗琳·埃弗林顿（Caroline Everington）著；昝飞译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中重度障碍学生的教学 在全纳性教育环境中的应用 an applied approach for inclusive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（美）利·哈米尔（Lee Hamill），（美）卡罗琳·埃弗林顿（Caroline Everington）著；昝飞译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本书出售、求购地址：https://www.jiaokey.com/book/detail/11584232.html</w:t>
      </w:r>
    </w:p>
    <w:p>
      <w:r>
        <w:t>更多相关图书推荐：https://www.jiaokey.com</w:t>
      </w:r>
    </w:p>
    <w:p>
      <w:r>
        <w:t>（美）利·哈米尔（Lee Hamill），（美）卡罗琳·埃弗林顿（Caroline Everington）著；昝飞译 其他作品：https://www.jiaokey.com/tag/（美）利·哈米尔（Lee Hamill），（美）卡罗琳·埃弗林顿（Caroline Everington）著；昝飞译.html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关键词搜索：https://www.jiaokey.com/tag/中重度障碍学生的教学 在全纳性教育环境中的应用 an applied approach for inclusive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