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书名：室内观花植物病害防治</w:t>
      </w:r>
    </w:p>
    <w:p>
      <w:r>
        <w:t>作者：傅新生，何芬，傅芳编著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室内观花植物病害防治 评论地址：https://www.jiaokey.com/book/detail/11584229.html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