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中石化新星石油公司油气田开发标准汇编</w:t>
      </w:r>
    </w:p>
    <w:p>
      <w:r>
        <w:rPr>
          <w:rFonts w:ascii="宋体" w:hAnsi="宋体" w:eastAsia="宋体"/>
          <w:sz w:val="24"/>
        </w:rPr>
        <w:t>邓敦夏主编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中石化新星石油公司油气田开发标准汇编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邓敦夏主编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本书出售、求购地址：https://www.jiaokey.com/book/detail/11584217.html</w:t>
      </w:r>
    </w:p>
    <w:p>
      <w:r>
        <w:t>更多相关图书推荐：https://www.jiaokey.com</w:t>
      </w:r>
    </w:p>
    <w:p>
      <w:r>
        <w:t>邓敦夏主编 其他作品：https://www.jiaokey.com/tag/邓敦夏主编.html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关键词搜索：https://www.jiaokey.com/tag/中石化新星石油公司油气田开发标准汇编.html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