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书名：魔力腰腹曲线操</w:t>
      </w:r>
    </w:p>
    <w:p>
      <w:r>
        <w:t>作者：葛苓，周睿，王翡编著</w:t>
      </w:r>
    </w:p>
    <w:p>
      <w:r>
        <w:t>出版社：上海:上海文化出版社,2006.05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魔力腰腹曲线操 评论地址：https://www.jiaokey.com/book/detail/11584205.html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