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世界濒危野生动物WWF邮票目录 1969.10-2005.8</w:t>
      </w:r>
    </w:p>
    <w:p>
      <w:r>
        <w:rPr>
          <w:rFonts w:ascii="宋体" w:hAnsi="宋体" w:eastAsia="宋体"/>
          <w:sz w:val="24"/>
        </w:rPr>
        <w:t>金焱编著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世界濒危野生动物WWF邮票目录 1969.10-2005.8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本书出售、求购地址：https://www.jiaokey.com/book/detail/11584200.html</w:t>
      </w:r>
    </w:p>
    <w:p>
      <w:r>
        <w:t>更多相关图书推荐：https://www.jiaokey.com</w:t>
      </w:r>
    </w:p>
    <w:p>
      <w:r>
        <w:t>金焱编著 其他作品：https://www.jiaokey.com/tag/金焱编著.html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关键词搜索：https://www.jiaokey.com/tag/世界濒危野生动物WWF邮票目录 1969.10-2005.8.html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