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小电工博士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小电工博士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本书出售、求购地址：https://www.jiaokey.com/book/detail/11584171.html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关键词搜索：https://www.jiaokey.com/tag/小电工博士.html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