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书名：初学十字绣</w:t>
      </w:r>
    </w:p>
    <w:p>
      <w:r>
        <w:t>作者：林依泛著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初学十字绣 评论地址：https://www.jiaokey.com/book/detail/11584148.html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