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书名：观赏鸟病防治与护理</w:t>
      </w:r>
    </w:p>
    <w:p>
      <w:r>
        <w:t>作者：郑亚勤编著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观赏鸟病防治与护理 评论地址：https://www.jiaokey.com/book/detail/11584134.html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