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书名：360美胸塑形操</w:t>
      </w:r>
    </w:p>
    <w:p>
      <w:r>
        <w:t>作者：三意文化编</w:t>
      </w:r>
    </w:p>
    <w:p>
      <w:r>
        <w:t>出版社：上海:上海文化出版社,2006.05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360美胸塑形操 评论地址：https://www.jiaokey.com/book/detail/11584129.html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