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书名：管教孩子的技巧</w:t>
      </w:r>
    </w:p>
    <w:p>
      <w:r>
        <w:t>作者：（日）多湖辉著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管教孩子的技巧 评论地址：https://www.jiaokey.com/book/detail/11584120.html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