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汽车防盗及中控门锁系统应急维修实例</w:t>
      </w:r>
    </w:p>
    <w:p>
      <w:r>
        <w:rPr>
          <w:rFonts w:ascii="宋体" w:hAnsi="宋体" w:eastAsia="宋体"/>
          <w:sz w:val="24"/>
        </w:rPr>
        <w:t>吴文琳，林春妹主编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汽车防盗及中控门锁系统应急维修实例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吴文琳，林春妹主编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本书出售、求购地址：https://www.jiaokey.com/book/detail/11584114.html</w:t>
      </w:r>
    </w:p>
    <w:p>
      <w:r>
        <w:t>更多相关图书推荐：https://www.jiaokey.com</w:t>
      </w:r>
    </w:p>
    <w:p>
      <w:r>
        <w:t>吴文琳，林春妹主编 其他作品：https://www.jiaokey.com/tag/吴文琳，林春妹主编.html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关键词搜索：https://www.jiaokey.com/tag/汽车防盗及中控门锁系统应急维修实例.html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