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书名：扬子石化公司热电厂9号炉、60MW备用发电机组扩建工程桩基动力测试报告</w:t>
      </w:r>
    </w:p>
    <w:p>
      <w:r>
        <w:t>作者：南京东南地基基础科学技术研究所</w:t>
      </w:r>
    </w:p>
    <w:p>
      <w:r>
        <w:t>出版社：</w:t>
      </w:r>
    </w:p>
    <w:p>
      <w:r>
        <w:t>出版日期：2002.01</w:t>
      </w:r>
    </w:p>
    <w:p>
      <w:r>
        <w:t>总页数：166</w:t>
      </w:r>
    </w:p>
    <w:p>
      <w:r>
        <w:t>更多请访问教客网: www.jiaokey.com</w:t>
      </w:r>
    </w:p>
    <w:p>
      <w:r>
        <w:t>扬子石化公司热电厂9号炉、60MW备用发电机组扩建工程桩基动力测试报告 评论地址：https://www.jiaokey.com/book/detail/11583765.html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