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书名：中国石化集团扬子石油化工有限责任公司热电厂增建410吨/时锅炉及60MW备用发电机组工程项目 俊工验收报告</w:t>
      </w:r>
    </w:p>
    <w:p>
      <w:r>
        <w:t>作者:中国石化集团扬子石油化工有限责任公司</w:t>
      </w:r>
    </w:p>
    <w:p>
      <w:r>
        <w:t>出版社:2004.08</w:t>
      </w:r>
    </w:p>
    <w:p>
      <w:r>
        <w:t>出版日期：</w:t>
      </w:r>
    </w:p>
    <w:p>
      <w:r>
        <w:t>总页数：115</w:t>
      </w:r>
    </w:p>
    <w:p>
      <w:r>
        <w:t>更多请访问教客网:www.jiaokey.com</w:t>
      </w:r>
    </w:p>
    <w:p>
      <w:r>
        <w:t>中国石化集团扬子石油化工有限责任公司热电厂增建410吨/时锅炉及60MW备用发电机组工程项目 俊工验收报告评论地址：https://www.jiaokey.com/book/detail/11583736.html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