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  电子商务案例分析自学辅导  2001年版</w:t>
      </w:r>
    </w:p>
    <w:p>
      <w:r>
        <w:rPr>
          <w:rFonts w:ascii="宋体" w:hAnsi="宋体" w:eastAsia="宋体"/>
          <w:sz w:val="24"/>
        </w:rPr>
        <w:t>全国高等教育自学考试指导委员会组编；瞿彭志主编；周昭雄，章学拯副主编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  电子商务案例分析自学辅导  2001年版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全国高等教育自学考试指导委员会组编；瞿彭志主编；周昭雄，章学拯副主编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本书出售、求购地址：https://www.jiaokey.com/book/detail/11583689.html</w:t>
      </w:r>
    </w:p>
    <w:p>
      <w:r>
        <w:t>更多相关图书推荐：https://www.jiaokey.com</w:t>
      </w:r>
    </w:p>
    <w:p>
      <w:r>
        <w:t>全国高等教育自学考试指导委员会组编；瞿彭志主编；周昭雄，章学拯副主编 其他作品：https://www.jiaokey.com/tag/全国高等教育自学考试指导委员会组编；瞿彭志主编；周昭雄，章学拯副主编.html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关键词搜索：https://www.jiaokey.com/tag/全国高等教育自学考试  电子商务案例分析自学辅导  2001年版.html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