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信息化教学模式  理论建构与实践例说</w:t>
      </w:r>
    </w:p>
    <w:p>
      <w:r>
        <w:rPr>
          <w:rFonts w:ascii="宋体" w:hAnsi="宋体" w:eastAsia="宋体"/>
          <w:sz w:val="24"/>
        </w:rPr>
        <w:t>祝智庭丛书主编；钟志贤著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信息化教学模式  理论建构与实践例说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祝智庭丛书主编；钟志贤著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本书出售、求购地址：https://www.jiaokey.com/book/detail/11583686.html</w:t>
      </w:r>
    </w:p>
    <w:p>
      <w:r>
        <w:t>更多相关图书推荐：https://www.jiaokey.com</w:t>
      </w:r>
    </w:p>
    <w:p>
      <w:r>
        <w:t>祝智庭丛书主编；钟志贤著 其他作品：https://www.jiaokey.com/tag/祝智庭丛书主编；钟志贤著.html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关键词搜索：https://www.jiaokey.com/tag/信息化教学模式  理论建构与实践例说.html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