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书名：计算机辅助机械设计 SolidWorks 中级</w:t>
      </w:r>
    </w:p>
    <w:p>
      <w:r>
        <w:t>作者:张德忠主编；魏皓成副主编；阮观强编</w:t>
      </w:r>
    </w:p>
    <w:p>
      <w:r>
        <w:t>出版社:北京：中国劳动社会保障出版社</w:t>
      </w:r>
    </w:p>
    <w:p>
      <w:r>
        <w:t>出版日期：2005.07</w:t>
      </w:r>
    </w:p>
    <w:p>
      <w:r>
        <w:t>总页数：232</w:t>
      </w:r>
    </w:p>
    <w:p>
      <w:r>
        <w:t>更多请访问教客网:www.jiaokey.com</w:t>
      </w:r>
    </w:p>
    <w:p>
      <w:r>
        <w:t>计算机辅助机械设计 SolidWorks 中级评论地址：https://www.jiaokey.com/book/detail/11583685.html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