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《中共中央关于进一步加强中国共产党领导的多党合作和政治协商制度建设的意见》学习问答</w:t>
      </w:r>
    </w:p>
    <w:p>
      <w:r>
        <w:rPr>
          <w:rFonts w:ascii="宋体" w:hAnsi="宋体" w:eastAsia="宋体"/>
          <w:sz w:val="24"/>
        </w:rPr>
        <w:t>庄聪生，袁廷华主编；王宪等编写；中共中央统一战线工作部编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《中共中央关于进一步加强中国共产党领导的多党合作和政治协商制度建设的意见》学习问答</w:t>
            </w:r>
          </w:p>
        </w:tc>
      </w:tr>
      <w:tr>
        <w:tc>
          <w:tcPr>
            <w:tcW w:type="dxa" w:w="4320"/>
          </w:tcPr>
          <w:p>
            <w:r>
              <w:t>作者</w:t>
            </w:r>
          </w:p>
        </w:tc>
        <w:tc>
          <w:tcPr>
            <w:tcW w:type="dxa" w:w="4320"/>
          </w:tcPr>
          <w:p>
            <w:r>
              <w:t>庄聪生，袁廷华主编；王宪等编写；中共中央统一战线工作部编</w:t>
            </w:r>
          </w:p>
        </w:tc>
      </w:tr>
      <w:tr>
        <w:tc>
          <w:tcPr>
            <w:tcW w:type="dxa" w:w="4320"/>
          </w:tcPr>
          <w:p>
            <w:r>
              <w:t>出版社</w:t>
            </w:r>
          </w:p>
        </w:tc>
        <w:tc>
          <w:tcPr>
            <w:tcW w:type="dxa" w:w="4320"/>
          </w:tcPr>
          <w:p>
            <w:r>
              <w:t>北京市：华文出版社</w:t>
            </w:r>
          </w:p>
        </w:tc>
      </w:tr>
      <w:tr>
        <w:tc>
          <w:tcPr>
            <w:tcW w:type="dxa" w:w="4320"/>
          </w:tcPr>
          <w:p>
            <w:r>
              <w:t>ISBN</w:t>
            </w:r>
          </w:p>
        </w:tc>
        <w:tc>
          <w:tcPr>
            <w:tcW w:type="dxa" w:w="4320"/>
          </w:tcPr>
          <w:p>
            <w:r/>
          </w:p>
        </w:tc>
      </w:tr>
      <w:tr>
        <w:tc>
          <w:tcPr>
            <w:tcW w:type="dxa" w:w="4320"/>
          </w:tcPr>
          <w:p>
            <w:r>
              <w:t>出版日期</w:t>
            </w:r>
          </w:p>
        </w:tc>
        <w:tc>
          <w:tcPr>
            <w:tcW w:type="dxa" w:w="4320"/>
          </w:tcPr>
          <w:p>
            <w:r>
              <w:t>2005-04-01</w:t>
            </w:r>
          </w:p>
        </w:tc>
      </w:tr>
      <w:tr>
        <w:tc>
          <w:tcPr>
            <w:tcW w:type="dxa" w:w="4320"/>
          </w:tcPr>
          <w:p>
            <w:r>
              <w:t>页数</w:t>
            </w:r>
          </w:p>
        </w:tc>
        <w:tc>
          <w:tcPr>
            <w:tcW w:type="dxa" w:w="4320"/>
          </w:tcPr>
          <w:p>
            <w:r>
              <w:t>210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本书出售、求购地址：https://www.jiaokey.com/book/detail/11583599.html</w:t>
      </w:r>
    </w:p>
    <w:p>
      <w:r>
        <w:t>更多相关图书推荐：https://www.jiaokey.com</w:t>
      </w:r>
    </w:p>
    <w:p>
      <w:r>
        <w:t>庄聪生，袁廷华主编；王宪等编写；中共中央统一战线工作部编 其他作品：https://www.jiaokey.com/tag/庄聪生，袁廷华主编；王宪等编写；中共中央统一战线工作部编.html</w:t>
      </w:r>
    </w:p>
    <w:p>
      <w:r>
        <w:t>北京市：华文出版社 出版图书：https://www.jiaokey.com/tag/北京市：华文出版社.html</w:t>
      </w:r>
    </w:p>
    <w:p>
      <w:r>
        <w:t>关键词搜索：https://www.jiaokey.com/tag/《中共中央关于进一步加强中国共产党领导的多党合作和政治协商制度建设的意见》学习问答.html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