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中国·广东  （第2版）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中国·广东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本书出售、求购地址：https://www.jiaokey.com/book/detail/11583567.html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关键词搜索：https://www.jiaokey.com/tag/中国·广东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